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E615" w14:textId="5ECFD826" w:rsidR="00E07E70" w:rsidRDefault="00512929" w:rsidP="00D728C1">
      <w:pPr>
        <w:pStyle w:val="berschrift2"/>
        <w:rPr>
          <w:sz w:val="28"/>
          <w:szCs w:val="28"/>
          <w:lang w:val="de-DE"/>
        </w:rPr>
      </w:pPr>
      <w:r w:rsidRPr="00D728C1">
        <w:rPr>
          <w:sz w:val="28"/>
          <w:szCs w:val="28"/>
          <w:lang w:val="de-DE"/>
        </w:rPr>
        <w:t>Arbeitsvertrag mit einem Flüchtling</w:t>
      </w:r>
      <w:r w:rsidR="00D728C1" w:rsidRPr="00D728C1">
        <w:rPr>
          <w:sz w:val="28"/>
          <w:szCs w:val="28"/>
          <w:lang w:val="de-DE"/>
        </w:rPr>
        <w:t xml:space="preserve"> </w:t>
      </w:r>
      <w:r w:rsidRPr="00D728C1">
        <w:rPr>
          <w:sz w:val="28"/>
          <w:szCs w:val="28"/>
          <w:lang w:val="de-DE"/>
        </w:rPr>
        <w:t>mit aufschiebender Bedingung</w:t>
      </w:r>
    </w:p>
    <w:p w14:paraId="6E03BC74" w14:textId="77777777" w:rsidR="00D728C1" w:rsidRPr="00D728C1" w:rsidRDefault="00D728C1" w:rsidP="00D728C1">
      <w:pPr>
        <w:rPr>
          <w:lang w:val="de-DE"/>
        </w:rPr>
      </w:pPr>
    </w:p>
    <w:p w14:paraId="67FEA85D" w14:textId="77777777" w:rsidR="00E07E70" w:rsidRPr="00D728C1" w:rsidRDefault="00512929">
      <w:pPr>
        <w:rPr>
          <w:lang w:val="de-DE"/>
        </w:rPr>
      </w:pPr>
      <w:r w:rsidRPr="00D728C1">
        <w:rPr>
          <w:b/>
          <w:lang w:val="de-DE"/>
        </w:rPr>
        <w:t>Arbeitsvertrag</w:t>
      </w:r>
    </w:p>
    <w:p w14:paraId="2F8DF7D7" w14:textId="77777777" w:rsidR="00E07E70" w:rsidRPr="00D728C1" w:rsidRDefault="00E07E70">
      <w:pPr>
        <w:rPr>
          <w:lang w:val="de-DE"/>
        </w:rPr>
      </w:pPr>
    </w:p>
    <w:p w14:paraId="7469B6D6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zwischen</w:t>
      </w:r>
    </w:p>
    <w:p w14:paraId="169837BD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____________________________</w:t>
      </w:r>
    </w:p>
    <w:p w14:paraId="689F1B35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____________________________</w:t>
      </w:r>
    </w:p>
    <w:p w14:paraId="3AE3C062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____________________________</w:t>
      </w:r>
    </w:p>
    <w:p w14:paraId="4E583A4E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nachfolgend „Arbeitgeber“ genannt</w:t>
      </w:r>
    </w:p>
    <w:p w14:paraId="29C19FD9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und</w:t>
      </w:r>
    </w:p>
    <w:p w14:paraId="041E15B0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Herrn/Frau</w:t>
      </w:r>
    </w:p>
    <w:p w14:paraId="1132A9DA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____________________________</w:t>
      </w:r>
    </w:p>
    <w:p w14:paraId="5FAACA6A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____________________________</w:t>
      </w:r>
    </w:p>
    <w:p w14:paraId="36242385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____________________________</w:t>
      </w:r>
    </w:p>
    <w:p w14:paraId="23736515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nachfolgend „Arbeitnehmer“ genannt</w:t>
      </w:r>
    </w:p>
    <w:p w14:paraId="1CF9A036" w14:textId="77777777" w:rsidR="00E07E70" w:rsidRPr="00D728C1" w:rsidRDefault="00E07E70">
      <w:pPr>
        <w:rPr>
          <w:lang w:val="de-DE"/>
        </w:rPr>
      </w:pPr>
    </w:p>
    <w:p w14:paraId="2F83F955" w14:textId="77777777" w:rsidR="00E07E70" w:rsidRPr="00D728C1" w:rsidRDefault="00512929">
      <w:pPr>
        <w:rPr>
          <w:lang w:val="de-DE"/>
        </w:rPr>
      </w:pPr>
      <w:r w:rsidRPr="00D728C1">
        <w:rPr>
          <w:b/>
          <w:lang w:val="de-DE"/>
        </w:rPr>
        <w:t>§ 1 Aufschiebende Bedingung</w:t>
      </w:r>
    </w:p>
    <w:p w14:paraId="7500F0D1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Das Arbeitsverhältnis steht unter der aufschiebenden Bedingung, dass der Arbeitnehmer die erforderliche Genehmigung zur Aufnahme einer Beschäftigung in der Bundesrepublik Deutschland erhält.</w:t>
      </w:r>
    </w:p>
    <w:p w14:paraId="402371F2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Das Arbeitsverhältnis beginnt erst mit Eintritt dieser Bedingung.</w:t>
      </w:r>
    </w:p>
    <w:p w14:paraId="2AD719AC" w14:textId="77777777" w:rsidR="00E07E70" w:rsidRPr="00D728C1" w:rsidRDefault="00512929">
      <w:pPr>
        <w:rPr>
          <w:lang w:val="de-DE"/>
        </w:rPr>
      </w:pPr>
      <w:r w:rsidRPr="00D728C1">
        <w:rPr>
          <w:b/>
          <w:lang w:val="de-DE"/>
        </w:rPr>
        <w:t>§ 2 Beginn und Dauer des Arbeitsverhältnisses</w:t>
      </w:r>
    </w:p>
    <w:p w14:paraId="19009D46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Nach Eintritt der aufschiebenden Bedingung beginnt das Arbeitsverhältnis am __________.</w:t>
      </w:r>
    </w:p>
    <w:p w14:paraId="479E4C56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Es wird auf unbestimmte Zeit geschlossen.</w:t>
      </w:r>
    </w:p>
    <w:p w14:paraId="1EE36B24" w14:textId="77777777" w:rsidR="00E07E70" w:rsidRPr="00D728C1" w:rsidRDefault="00512929">
      <w:pPr>
        <w:rPr>
          <w:lang w:val="de-DE"/>
        </w:rPr>
      </w:pPr>
      <w:r w:rsidRPr="00D728C1">
        <w:rPr>
          <w:b/>
          <w:lang w:val="de-DE"/>
        </w:rPr>
        <w:t>§ 3 Tätigkeit</w:t>
      </w:r>
    </w:p>
    <w:p w14:paraId="15920D23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Der Arbeitnehmer wird als __________ eingestellt.</w:t>
      </w:r>
    </w:p>
    <w:p w14:paraId="1F0EAF04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lastRenderedPageBreak/>
        <w:t>Er ist verpflichtet, alle mit dieser Tätigkeit verbundenen und ihm zumutbaren Arbeiten auszuführen.</w:t>
      </w:r>
    </w:p>
    <w:p w14:paraId="115CE1E1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Der Arbeitgeber behält sich vor, dem Arbeitnehmer andere gleichwertige und zumutbare Tätigkeiten zuzuweisen.</w:t>
      </w:r>
    </w:p>
    <w:p w14:paraId="33523BC5" w14:textId="77777777" w:rsidR="00E07E70" w:rsidRPr="00D728C1" w:rsidRDefault="00512929">
      <w:pPr>
        <w:rPr>
          <w:lang w:val="de-DE"/>
        </w:rPr>
      </w:pPr>
      <w:r w:rsidRPr="00D728C1">
        <w:rPr>
          <w:b/>
          <w:lang w:val="de-DE"/>
        </w:rPr>
        <w:t>§ 4 Arbeitsort</w:t>
      </w:r>
    </w:p>
    <w:p w14:paraId="74CBD5E5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Arbeitsort ist ____________________________.</w:t>
      </w:r>
    </w:p>
    <w:p w14:paraId="4AD9B085" w14:textId="77777777" w:rsidR="00E07E70" w:rsidRPr="00D728C1" w:rsidRDefault="00512929">
      <w:pPr>
        <w:rPr>
          <w:lang w:val="de-DE"/>
        </w:rPr>
      </w:pPr>
      <w:r w:rsidRPr="00D728C1">
        <w:rPr>
          <w:b/>
          <w:lang w:val="de-DE"/>
        </w:rPr>
        <w:t>§ 5 Arbeitszeit</w:t>
      </w:r>
    </w:p>
    <w:p w14:paraId="1C55C1C0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Die regelmäßige Arbeitszeit beträgt _____ Stunden wöchentlich.</w:t>
      </w:r>
    </w:p>
    <w:p w14:paraId="20F697A7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Beginn und Ende der täglichen Arbeitszeit sowie die Pausen richten sich nach den betrieblichen Erfordernissen.</w:t>
      </w:r>
    </w:p>
    <w:p w14:paraId="2F249E49" w14:textId="77777777" w:rsidR="00E07E70" w:rsidRPr="00D728C1" w:rsidRDefault="00512929">
      <w:pPr>
        <w:rPr>
          <w:lang w:val="de-DE"/>
        </w:rPr>
      </w:pPr>
      <w:r w:rsidRPr="00D728C1">
        <w:rPr>
          <w:b/>
          <w:lang w:val="de-DE"/>
        </w:rPr>
        <w:t>§ 6 Vergütung</w:t>
      </w:r>
    </w:p>
    <w:p w14:paraId="2AD92E56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Der Arbeitnehmer erhält für seine Tätigkeit eine Vergütung in Höhe von __________ € brutto.</w:t>
      </w:r>
    </w:p>
    <w:p w14:paraId="68D36E95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Die Vergütung wird jeweils am Ende des Monats auf ein vom Arbeitnehmer zu benennendes Konto überwiesen.</w:t>
      </w:r>
    </w:p>
    <w:p w14:paraId="12464610" w14:textId="77777777" w:rsidR="00E07E70" w:rsidRPr="00D728C1" w:rsidRDefault="00512929">
      <w:pPr>
        <w:rPr>
          <w:lang w:val="de-DE"/>
        </w:rPr>
      </w:pPr>
      <w:r w:rsidRPr="00D728C1">
        <w:rPr>
          <w:b/>
          <w:lang w:val="de-DE"/>
        </w:rPr>
        <w:t>§ 7 Urlaub</w:t>
      </w:r>
    </w:p>
    <w:p w14:paraId="2CFA97EC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Der Urlaubsanspruch richtet sich nach den gesetzlichen Bestimmungen des Bundesurlaubsgesetzes.</w:t>
      </w:r>
    </w:p>
    <w:p w14:paraId="24A316D9" w14:textId="77777777" w:rsidR="00E07E70" w:rsidRPr="00D728C1" w:rsidRDefault="00512929">
      <w:pPr>
        <w:rPr>
          <w:lang w:val="de-DE"/>
        </w:rPr>
      </w:pPr>
      <w:r w:rsidRPr="00D728C1">
        <w:rPr>
          <w:b/>
          <w:lang w:val="de-DE"/>
        </w:rPr>
        <w:t>§ 8 Arbeitsverhinderung</w:t>
      </w:r>
    </w:p>
    <w:p w14:paraId="1FB03BB4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Der Arbeitnehmer ist verpflichtet, jede Arbeitsverhinderung unverzüglich mitzuteilen.</w:t>
      </w:r>
    </w:p>
    <w:p w14:paraId="46EF3D0F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Bei Arbeitsunfähigkeit infolge Krankheit hat der Arbeitnehmer spätestens am dritten Kalendertag eine ärztliche Bescheinigung vorzulegen.</w:t>
      </w:r>
    </w:p>
    <w:p w14:paraId="63064C07" w14:textId="77777777" w:rsidR="00E07E70" w:rsidRPr="00D728C1" w:rsidRDefault="00512929">
      <w:pPr>
        <w:rPr>
          <w:lang w:val="de-DE"/>
        </w:rPr>
      </w:pPr>
      <w:r w:rsidRPr="00D728C1">
        <w:rPr>
          <w:b/>
          <w:lang w:val="de-DE"/>
        </w:rPr>
        <w:t>§ 9 Kündigung</w:t>
      </w:r>
    </w:p>
    <w:p w14:paraId="039F91BF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Das Arbeitsverhältnis kann von beiden Vertragsparteien unter Einhaltung der gesetzlichen Kündigungsfristen gekündigt werden.</w:t>
      </w:r>
    </w:p>
    <w:p w14:paraId="1BA700C4" w14:textId="77777777" w:rsidR="00E07E70" w:rsidRPr="00D728C1" w:rsidRDefault="00512929">
      <w:pPr>
        <w:rPr>
          <w:lang w:val="de-DE"/>
        </w:rPr>
      </w:pPr>
      <w:r w:rsidRPr="00D728C1">
        <w:rPr>
          <w:b/>
          <w:lang w:val="de-DE"/>
        </w:rPr>
        <w:t>§ 10 Verschwiegenheitspflicht</w:t>
      </w:r>
    </w:p>
    <w:p w14:paraId="70D51167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Der Arbeitnehmer verpflichtet sich, über alle betrieblichen Angelegenheiten auch nach Beendigung des Arbeitsverhältnisses Stillschweigen zu bewahren.</w:t>
      </w:r>
    </w:p>
    <w:p w14:paraId="39099115" w14:textId="77777777" w:rsidR="00E07E70" w:rsidRPr="00D728C1" w:rsidRDefault="00512929">
      <w:pPr>
        <w:rPr>
          <w:lang w:val="de-DE"/>
        </w:rPr>
      </w:pPr>
      <w:r w:rsidRPr="00D728C1">
        <w:rPr>
          <w:b/>
          <w:lang w:val="de-DE"/>
        </w:rPr>
        <w:t>§ 11 Schlussbestimmungen</w:t>
      </w:r>
    </w:p>
    <w:p w14:paraId="3F0FA56D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Änderungen und Ergänzungen dieses Vertrages bedürfen der Textform.</w:t>
      </w:r>
    </w:p>
    <w:p w14:paraId="564A156C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lastRenderedPageBreak/>
        <w:t>Sollten einzelne Bestimmungen dieses Vertrages unwirksam sein, bleibt die Wirksamkeit der übrigen Bestimmungen unberührt.</w:t>
      </w:r>
    </w:p>
    <w:p w14:paraId="7324AD5E" w14:textId="77777777" w:rsidR="00E07E70" w:rsidRPr="00D728C1" w:rsidRDefault="00E07E70">
      <w:pPr>
        <w:rPr>
          <w:lang w:val="de-DE"/>
        </w:rPr>
      </w:pPr>
    </w:p>
    <w:p w14:paraId="611BE6E2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__________, den __________          __________, den __________</w:t>
      </w:r>
    </w:p>
    <w:p w14:paraId="06755022" w14:textId="77777777" w:rsidR="00E07E70" w:rsidRPr="00D728C1" w:rsidRDefault="00512929">
      <w:pPr>
        <w:rPr>
          <w:lang w:val="de-DE"/>
        </w:rPr>
      </w:pPr>
      <w:r w:rsidRPr="00D728C1">
        <w:rPr>
          <w:lang w:val="de-DE"/>
        </w:rPr>
        <w:t>(Unterschrift Arbeitgeber)        (Unterschrift Arbeitnehmer)</w:t>
      </w:r>
    </w:p>
    <w:sectPr w:rsidR="00E07E70" w:rsidRPr="00D728C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13E5" w14:textId="77777777" w:rsidR="00512929" w:rsidRDefault="00512929" w:rsidP="00D728C1">
      <w:pPr>
        <w:spacing w:after="0" w:line="240" w:lineRule="auto"/>
      </w:pPr>
      <w:r>
        <w:separator/>
      </w:r>
    </w:p>
  </w:endnote>
  <w:endnote w:type="continuationSeparator" w:id="0">
    <w:p w14:paraId="24426735" w14:textId="77777777" w:rsidR="00512929" w:rsidRDefault="00512929" w:rsidP="00D72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8BE9" w14:textId="35E2CF17" w:rsidR="00D728C1" w:rsidRPr="00D728C1" w:rsidRDefault="00D728C1">
    <w:pPr>
      <w:pStyle w:val="Fuzeile"/>
      <w:rPr>
        <w:lang w:val="la-Latn"/>
      </w:rPr>
    </w:pPr>
    <w:r w:rsidRPr="00E860B0">
      <w:rPr>
        <w:lang w:val="la-Latn"/>
      </w:rPr>
      <w:t xml:space="preserve">© </w:t>
    </w:r>
    <w:r w:rsidRPr="00E860B0">
      <w:rPr>
        <w:lang w:val="la-Latn"/>
      </w:rPr>
      <w:t>VNR Verlag für die Deutsche Wirtschaft AG</w:t>
    </w:r>
  </w:p>
  <w:p w14:paraId="50A22C79" w14:textId="77777777" w:rsidR="00D728C1" w:rsidRPr="00D728C1" w:rsidRDefault="00D728C1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21F2" w14:textId="77777777" w:rsidR="00512929" w:rsidRDefault="00512929" w:rsidP="00D728C1">
      <w:pPr>
        <w:spacing w:after="0" w:line="240" w:lineRule="auto"/>
      </w:pPr>
      <w:r>
        <w:separator/>
      </w:r>
    </w:p>
  </w:footnote>
  <w:footnote w:type="continuationSeparator" w:id="0">
    <w:p w14:paraId="0C149348" w14:textId="77777777" w:rsidR="00512929" w:rsidRDefault="00512929" w:rsidP="00D72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89AF" w14:textId="0DCFE381" w:rsidR="00D728C1" w:rsidRDefault="00D728C1" w:rsidP="00D728C1">
    <w:pPr>
      <w:pStyle w:val="Kopfzeile"/>
      <w:jc w:val="right"/>
    </w:pPr>
    <w:r>
      <w:rPr>
        <w:noProof/>
      </w:rPr>
      <w:drawing>
        <wp:inline distT="0" distB="0" distL="0" distR="0" wp14:anchorId="7B579058" wp14:editId="694980EB">
          <wp:extent cx="3312160" cy="297180"/>
          <wp:effectExtent l="0" t="0" r="2540" b="7620"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290729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1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9044467">
    <w:abstractNumId w:val="8"/>
  </w:num>
  <w:num w:numId="2" w16cid:durableId="1721858717">
    <w:abstractNumId w:val="6"/>
  </w:num>
  <w:num w:numId="3" w16cid:durableId="2108453132">
    <w:abstractNumId w:val="5"/>
  </w:num>
  <w:num w:numId="4" w16cid:durableId="2095541448">
    <w:abstractNumId w:val="4"/>
  </w:num>
  <w:num w:numId="5" w16cid:durableId="497236365">
    <w:abstractNumId w:val="7"/>
  </w:num>
  <w:num w:numId="6" w16cid:durableId="479466391">
    <w:abstractNumId w:val="3"/>
  </w:num>
  <w:num w:numId="7" w16cid:durableId="1756979693">
    <w:abstractNumId w:val="2"/>
  </w:num>
  <w:num w:numId="8" w16cid:durableId="512380892">
    <w:abstractNumId w:val="1"/>
  </w:num>
  <w:num w:numId="9" w16cid:durableId="204447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2929"/>
    <w:rsid w:val="00743887"/>
    <w:rsid w:val="00AA1D8D"/>
    <w:rsid w:val="00B47730"/>
    <w:rsid w:val="00CB0664"/>
    <w:rsid w:val="00D728C1"/>
    <w:rsid w:val="00E07E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8C9A2"/>
  <w14:defaultImageDpi w14:val="300"/>
  <w15:docId w15:val="{F515806B-FAE8-4CB6-88EB-1B2C2BBF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7EB1BD-D6CD-413F-887C-5FA02023CF15}"/>
</file>

<file path=customXml/itemProps3.xml><?xml version="1.0" encoding="utf-8"?>
<ds:datastoreItem xmlns:ds="http://schemas.openxmlformats.org/officeDocument/2006/customXml" ds:itemID="{091D1AB5-0548-4A27-9F44-CEC49920D955}"/>
</file>

<file path=customXml/itemProps4.xml><?xml version="1.0" encoding="utf-8"?>
<ds:datastoreItem xmlns:ds="http://schemas.openxmlformats.org/officeDocument/2006/customXml" ds:itemID="{5B8CEA19-44A7-4B01-8AA8-405BAEFFEB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VSw - Viktoria Heinrich</cp:lastModifiedBy>
  <cp:revision>2</cp:revision>
  <dcterms:created xsi:type="dcterms:W3CDTF">2026-02-03T11:55:00Z</dcterms:created>
  <dcterms:modified xsi:type="dcterms:W3CDTF">2026-02-03T11:55:00Z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