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379B" w14:textId="77777777" w:rsidR="00CA6C55" w:rsidRDefault="00DF4ED1" w:rsidP="00036443">
      <w:pPr>
        <w:pStyle w:val="berschrift2"/>
        <w:rPr>
          <w:sz w:val="28"/>
          <w:szCs w:val="28"/>
          <w:lang w:val="de-DE"/>
        </w:rPr>
      </w:pPr>
      <w:r w:rsidRPr="00036443">
        <w:rPr>
          <w:sz w:val="28"/>
          <w:szCs w:val="28"/>
          <w:lang w:val="de-DE"/>
        </w:rPr>
        <w:t>Arbeitsvertrag mit einem Praktikanten</w:t>
      </w:r>
    </w:p>
    <w:p w14:paraId="48546CB8" w14:textId="77777777" w:rsidR="00036443" w:rsidRPr="00036443" w:rsidRDefault="00036443" w:rsidP="00036443">
      <w:pPr>
        <w:rPr>
          <w:lang w:val="de-DE"/>
        </w:rPr>
      </w:pPr>
    </w:p>
    <w:p w14:paraId="1B41E9D6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Praktikumsvertrag</w:t>
      </w:r>
    </w:p>
    <w:p w14:paraId="4AB476E1" w14:textId="77777777" w:rsidR="00CA6C55" w:rsidRPr="00036443" w:rsidRDefault="00CA6C55">
      <w:pPr>
        <w:rPr>
          <w:lang w:val="de-DE"/>
        </w:rPr>
      </w:pPr>
    </w:p>
    <w:p w14:paraId="0841822A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zwischen</w:t>
      </w:r>
    </w:p>
    <w:p w14:paraId="542B325D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____________________________</w:t>
      </w:r>
    </w:p>
    <w:p w14:paraId="183800F7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____________________________</w:t>
      </w:r>
    </w:p>
    <w:p w14:paraId="3789BBC7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____________________________</w:t>
      </w:r>
    </w:p>
    <w:p w14:paraId="39F5960A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nachfolgend „Arbeitgeber“ genannt</w:t>
      </w:r>
    </w:p>
    <w:p w14:paraId="1D89C1D2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und</w:t>
      </w:r>
    </w:p>
    <w:p w14:paraId="48DD5401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Herrn/Frau</w:t>
      </w:r>
    </w:p>
    <w:p w14:paraId="6DEC8579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____________________________</w:t>
      </w:r>
    </w:p>
    <w:p w14:paraId="25C96E5E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____________________________</w:t>
      </w:r>
    </w:p>
    <w:p w14:paraId="3B9BC5EB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____________________________</w:t>
      </w:r>
    </w:p>
    <w:p w14:paraId="6204A3EF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nachfolgend „Praktikant“ genannt</w:t>
      </w:r>
    </w:p>
    <w:p w14:paraId="6711E050" w14:textId="77777777" w:rsidR="00CA6C55" w:rsidRPr="00036443" w:rsidRDefault="00CA6C55">
      <w:pPr>
        <w:rPr>
          <w:lang w:val="de-DE"/>
        </w:rPr>
      </w:pPr>
    </w:p>
    <w:p w14:paraId="33D74AC2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1 Beginn und Dauer des Praktikums</w:t>
      </w:r>
    </w:p>
    <w:p w14:paraId="655BCB51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Das Praktikum beginnt am __________ und endet am __________.</w:t>
      </w:r>
    </w:p>
    <w:p w14:paraId="0D93D046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2 Ziel des Praktikums</w:t>
      </w:r>
    </w:p>
    <w:p w14:paraId="7AA9CBD7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Das Praktikum dient der beruflichen Orientierung / Ausbildung / Weiterbildung des Praktikanten.</w:t>
      </w:r>
    </w:p>
    <w:p w14:paraId="5EFE0312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Der Praktikant soll praktische Kenntnisse und Erfahrungen sammeln.</w:t>
      </w:r>
    </w:p>
    <w:p w14:paraId="51C8AF11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3 Tätigkeiten</w:t>
      </w:r>
    </w:p>
    <w:p w14:paraId="1AF0FDBD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Der Praktikant wird mit Aufgaben betraut, die dem Ausbildungszweck dienen.</w:t>
      </w:r>
    </w:p>
    <w:p w14:paraId="2A42F7FB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Der Arbeitgeber ist berechtigt, dem Praktikanten andere zumutbare Tätigkeiten zuzuweisen.</w:t>
      </w:r>
    </w:p>
    <w:p w14:paraId="66301420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4 Arbeitszeit</w:t>
      </w:r>
    </w:p>
    <w:p w14:paraId="5D80F573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lastRenderedPageBreak/>
        <w:t>Die regelmäßige Arbeitszeit beträgt _____ Stunden wöchentlich.</w:t>
      </w:r>
    </w:p>
    <w:p w14:paraId="37553736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Beginn und Ende der täglichen Arbeitszeit sowie die Pausen richten sich nach den betrieblichen Regelungen.</w:t>
      </w:r>
    </w:p>
    <w:p w14:paraId="5B33E4D0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5 Vergütung</w:t>
      </w:r>
    </w:p>
    <w:p w14:paraId="70DDE35D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Der Praktikant erhält eine Vergütung in Höhe von __________ € monatlich / keine Vergütung.</w:t>
      </w:r>
    </w:p>
    <w:p w14:paraId="0B6864E5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6 Urlaub</w:t>
      </w:r>
    </w:p>
    <w:p w14:paraId="3EF34D47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Der Urlaubsanspruch richtet sich nach den gesetzlichen Bestimmungen.</w:t>
      </w:r>
    </w:p>
    <w:p w14:paraId="16E87D74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7 Arbeitsverhinderung</w:t>
      </w:r>
    </w:p>
    <w:p w14:paraId="70218AC1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Der Praktikant ist verpflichtet, jede Arbeitsverhinderung unverzüglich mitzuteilen.</w:t>
      </w:r>
    </w:p>
    <w:p w14:paraId="51D4F01E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Bei Arbeitsunfähigkeit infolge Krankheit hat der Praktikant spätestens am dritten Kalendertag eine ärztliche Bescheinigung vorzulegen.</w:t>
      </w:r>
    </w:p>
    <w:p w14:paraId="710C9F37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8 Kündigung</w:t>
      </w:r>
    </w:p>
    <w:p w14:paraId="0C44E58A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Das Praktikumsverhältnis kann von beiden Parteien unter Einhaltung der gesetzlichen Fristen gekündigt werden.</w:t>
      </w:r>
    </w:p>
    <w:p w14:paraId="4A26899E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9 Verschwiegenheitspflicht</w:t>
      </w:r>
    </w:p>
    <w:p w14:paraId="437A4BDD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Der Praktikant verpflichtet sich, über alle betrieblichen Angelegenheiten auch nach Beendigung des Praktikums Stillschweigen zu bewahren.</w:t>
      </w:r>
    </w:p>
    <w:p w14:paraId="45BD327B" w14:textId="77777777" w:rsidR="00CA6C55" w:rsidRPr="00036443" w:rsidRDefault="00DF4ED1">
      <w:pPr>
        <w:rPr>
          <w:lang w:val="de-DE"/>
        </w:rPr>
      </w:pPr>
      <w:r w:rsidRPr="00036443">
        <w:rPr>
          <w:b/>
          <w:lang w:val="de-DE"/>
        </w:rPr>
        <w:t>§ 10 Schlussbestimmungen</w:t>
      </w:r>
    </w:p>
    <w:p w14:paraId="06466052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Änderungen und Ergänzungen dieses Vertrages bedürfen der Textform.</w:t>
      </w:r>
    </w:p>
    <w:p w14:paraId="54E9CFC7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Sollten einzelne Bestimmungen dieses Vertrages unwirksam sein, bleibt die Wirksamkeit der übrigen Bestimmungen unberührt.</w:t>
      </w:r>
    </w:p>
    <w:p w14:paraId="28D4E2A8" w14:textId="77777777" w:rsidR="00CA6C55" w:rsidRPr="00036443" w:rsidRDefault="00CA6C55">
      <w:pPr>
        <w:rPr>
          <w:lang w:val="de-DE"/>
        </w:rPr>
      </w:pPr>
    </w:p>
    <w:p w14:paraId="0A0806F3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__________, den __________          __________, den __________</w:t>
      </w:r>
    </w:p>
    <w:p w14:paraId="70FF496D" w14:textId="77777777" w:rsidR="00CA6C55" w:rsidRPr="00036443" w:rsidRDefault="00DF4ED1">
      <w:pPr>
        <w:rPr>
          <w:lang w:val="de-DE"/>
        </w:rPr>
      </w:pPr>
      <w:r w:rsidRPr="00036443">
        <w:rPr>
          <w:lang w:val="de-DE"/>
        </w:rPr>
        <w:t>(Unterschrift Arbeitgeber)        (Unterschrift Praktikant)</w:t>
      </w:r>
    </w:p>
    <w:sectPr w:rsidR="00CA6C55" w:rsidRPr="0003644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B898" w14:textId="77777777" w:rsidR="00DF4ED1" w:rsidRDefault="00DF4ED1" w:rsidP="00036443">
      <w:pPr>
        <w:spacing w:after="0" w:line="240" w:lineRule="auto"/>
      </w:pPr>
      <w:r>
        <w:separator/>
      </w:r>
    </w:p>
  </w:endnote>
  <w:endnote w:type="continuationSeparator" w:id="0">
    <w:p w14:paraId="280EC086" w14:textId="77777777" w:rsidR="00DF4ED1" w:rsidRDefault="00DF4ED1" w:rsidP="0003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DBA4" w14:textId="4AA809FA" w:rsidR="00036443" w:rsidRPr="00036443" w:rsidRDefault="00036443">
    <w:pPr>
      <w:pStyle w:val="Fuzeile"/>
      <w:rPr>
        <w:lang w:val="la-Latn"/>
      </w:rPr>
    </w:pPr>
    <w:r w:rsidRPr="00E860B0">
      <w:rPr>
        <w:lang w:val="la-Latn"/>
      </w:rPr>
      <w:t xml:space="preserve">© </w:t>
    </w:r>
    <w:r w:rsidRPr="00E860B0">
      <w:rPr>
        <w:lang w:val="la-Latn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0AAA" w14:textId="77777777" w:rsidR="00DF4ED1" w:rsidRDefault="00DF4ED1" w:rsidP="00036443">
      <w:pPr>
        <w:spacing w:after="0" w:line="240" w:lineRule="auto"/>
      </w:pPr>
      <w:r>
        <w:separator/>
      </w:r>
    </w:p>
  </w:footnote>
  <w:footnote w:type="continuationSeparator" w:id="0">
    <w:p w14:paraId="3DCA6911" w14:textId="77777777" w:rsidR="00DF4ED1" w:rsidRDefault="00DF4ED1" w:rsidP="0003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BF26" w14:textId="55F8385A" w:rsidR="00036443" w:rsidRDefault="00036443" w:rsidP="00036443">
    <w:pPr>
      <w:pStyle w:val="Kopfzeile"/>
      <w:jc w:val="right"/>
    </w:pPr>
    <w:r>
      <w:rPr>
        <w:noProof/>
      </w:rPr>
      <w:drawing>
        <wp:inline distT="0" distB="0" distL="0" distR="0" wp14:anchorId="4C0D2143" wp14:editId="2EC1E287">
          <wp:extent cx="3312160" cy="297180"/>
          <wp:effectExtent l="0" t="0" r="2540" b="7620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0729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34F13" w14:textId="77777777" w:rsidR="00036443" w:rsidRDefault="000364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4215840">
    <w:abstractNumId w:val="8"/>
  </w:num>
  <w:num w:numId="2" w16cid:durableId="723412719">
    <w:abstractNumId w:val="6"/>
  </w:num>
  <w:num w:numId="3" w16cid:durableId="1813332538">
    <w:abstractNumId w:val="5"/>
  </w:num>
  <w:num w:numId="4" w16cid:durableId="1769278871">
    <w:abstractNumId w:val="4"/>
  </w:num>
  <w:num w:numId="5" w16cid:durableId="748579531">
    <w:abstractNumId w:val="7"/>
  </w:num>
  <w:num w:numId="6" w16cid:durableId="1643847224">
    <w:abstractNumId w:val="3"/>
  </w:num>
  <w:num w:numId="7" w16cid:durableId="1635479027">
    <w:abstractNumId w:val="2"/>
  </w:num>
  <w:num w:numId="8" w16cid:durableId="805707191">
    <w:abstractNumId w:val="1"/>
  </w:num>
  <w:num w:numId="9" w16cid:durableId="12393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43"/>
    <w:rsid w:val="0006063C"/>
    <w:rsid w:val="0015074B"/>
    <w:rsid w:val="0029639D"/>
    <w:rsid w:val="00326F90"/>
    <w:rsid w:val="00743887"/>
    <w:rsid w:val="00AA1D8D"/>
    <w:rsid w:val="00B47730"/>
    <w:rsid w:val="00CA6C55"/>
    <w:rsid w:val="00CB0664"/>
    <w:rsid w:val="00DF4E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823DE"/>
  <w14:defaultImageDpi w14:val="300"/>
  <w15:docId w15:val="{F515806B-FAE8-4CB6-88EB-1B2C2BB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B34A6-5EE9-4416-9946-B518039C79D2}"/>
</file>

<file path=customXml/itemProps3.xml><?xml version="1.0" encoding="utf-8"?>
<ds:datastoreItem xmlns:ds="http://schemas.openxmlformats.org/officeDocument/2006/customXml" ds:itemID="{FB46639B-1078-41C1-83D5-2346FC34928E}"/>
</file>

<file path=customXml/itemProps4.xml><?xml version="1.0" encoding="utf-8"?>
<ds:datastoreItem xmlns:ds="http://schemas.openxmlformats.org/officeDocument/2006/customXml" ds:itemID="{2635108B-13C1-41C4-8A3C-4B62F6D43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2</cp:revision>
  <dcterms:created xsi:type="dcterms:W3CDTF">2026-02-03T11:50:00Z</dcterms:created>
  <dcterms:modified xsi:type="dcterms:W3CDTF">2026-02-03T11:50:00Z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