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D908" w14:textId="77777777" w:rsidR="00C0207D" w:rsidRDefault="002B7B68" w:rsidP="008825BE">
      <w:pPr>
        <w:pStyle w:val="berschrift2"/>
        <w:rPr>
          <w:sz w:val="28"/>
          <w:szCs w:val="28"/>
          <w:lang w:val="de-DE"/>
        </w:rPr>
      </w:pPr>
      <w:r w:rsidRPr="008825BE">
        <w:rPr>
          <w:sz w:val="28"/>
          <w:szCs w:val="28"/>
          <w:lang w:val="de-DE"/>
        </w:rPr>
        <w:t>Arbeitsvertrag – Saisonarbeit</w:t>
      </w:r>
    </w:p>
    <w:p w14:paraId="4DF8996B" w14:textId="77777777" w:rsidR="008825BE" w:rsidRPr="008825BE" w:rsidRDefault="008825BE" w:rsidP="008825BE">
      <w:pPr>
        <w:rPr>
          <w:lang w:val="de-DE"/>
        </w:rPr>
      </w:pPr>
    </w:p>
    <w:p w14:paraId="6842D4DB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Arbeitsvertrag</w:t>
      </w:r>
    </w:p>
    <w:p w14:paraId="66ECC44D" w14:textId="77777777" w:rsidR="00C0207D" w:rsidRPr="008825BE" w:rsidRDefault="00C0207D">
      <w:pPr>
        <w:rPr>
          <w:lang w:val="de-DE"/>
        </w:rPr>
      </w:pPr>
    </w:p>
    <w:p w14:paraId="2433A9A6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zwischen</w:t>
      </w:r>
    </w:p>
    <w:p w14:paraId="6CFFF974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3311C12A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4B2C42FF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7C130933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nachfolgend „Arbeitgeber“ genannt</w:t>
      </w:r>
    </w:p>
    <w:p w14:paraId="0154DE32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und</w:t>
      </w:r>
    </w:p>
    <w:p w14:paraId="2FDCD099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Herrn/Frau</w:t>
      </w:r>
    </w:p>
    <w:p w14:paraId="453B4C68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0EEF1A6C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05D55AEF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____________________________</w:t>
      </w:r>
    </w:p>
    <w:p w14:paraId="650E310E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nachfolgend „Arbeitnehmer“ genannt</w:t>
      </w:r>
    </w:p>
    <w:p w14:paraId="6C7CC2B2" w14:textId="77777777" w:rsidR="00C0207D" w:rsidRPr="008825BE" w:rsidRDefault="00C0207D">
      <w:pPr>
        <w:rPr>
          <w:lang w:val="de-DE"/>
        </w:rPr>
      </w:pPr>
    </w:p>
    <w:p w14:paraId="094613FD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1 Beginn und Dauer des Arbeitsverhältnisses</w:t>
      </w:r>
    </w:p>
    <w:p w14:paraId="607984FC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1. Das Arbeitsverhältnis beginnt am __________ und endet am __________.</w:t>
      </w:r>
    </w:p>
    <w:p w14:paraId="30EF9A9A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2. Das Arbeitsverhältnis ist als Saisonarbeitsverhältnis befristet abgeschlossen. Es endet automatisch mit Ablauf der vereinbarten Zeit, ohne dass es einer Kündigung bedarf.</w:t>
      </w:r>
    </w:p>
    <w:p w14:paraId="730AE4BA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2 Tätigkeit</w:t>
      </w:r>
    </w:p>
    <w:p w14:paraId="03F5AB29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Arbeitnehmer wird als __________ eingestellt. Er ist verpflichtet, alle mit dieser Tätigkeit verbundenen und ihm zumutbaren Arbeiten auszuführen.</w:t>
      </w:r>
    </w:p>
    <w:p w14:paraId="02B3F37A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Arbeitgeber behält sich vor, dem Arbeitnehmer andere gleichwertige und zumutbare Tätigkeiten zuzuweisen.</w:t>
      </w:r>
    </w:p>
    <w:p w14:paraId="4C904FE8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3 Arbeitsort</w:t>
      </w:r>
    </w:p>
    <w:p w14:paraId="57566727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Arbeitsort ist ____________________________.</w:t>
      </w:r>
    </w:p>
    <w:p w14:paraId="28C014EB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lastRenderedPageBreak/>
        <w:t>§ 4 Arbeitszeit</w:t>
      </w:r>
    </w:p>
    <w:p w14:paraId="6BEF355D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Die regelmäßige Arbeitszeit beträgt _____ Stunden wöchentlich.</w:t>
      </w:r>
    </w:p>
    <w:p w14:paraId="52DF2140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Beginn und Ende der täglichen Arbeitszeit sowie die Pausen richten sich nach den betrieblichen Erfordernissen und werden vom Arbeitgeber festgelegt.</w:t>
      </w:r>
    </w:p>
    <w:p w14:paraId="550B86D0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Arbeitnehmer verpflichtet sich, auf Anordnung des Arbeitgebers Mehrarbeit zu leisten, soweit dies gesetzlich zulässig ist.</w:t>
      </w:r>
    </w:p>
    <w:p w14:paraId="363FCF5A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5 Vergütung</w:t>
      </w:r>
    </w:p>
    <w:p w14:paraId="490277DA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Arbeitnehmer erhält für seine Tätigkeit eine Vergütung in Höhe von __________ € brutto.</w:t>
      </w:r>
    </w:p>
    <w:p w14:paraId="7EBCBCF5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Die Vergütung wird jeweils am Ende des Monats auf ein vom Arbeitnehmer zu benennendes Konto überwiesen.</w:t>
      </w:r>
    </w:p>
    <w:p w14:paraId="29AA103F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6 Urlaub</w:t>
      </w:r>
    </w:p>
    <w:p w14:paraId="7C3E037F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Urlaubsanspruch richtet sich nach den gesetzlichen Bestimmungen des Bundesurlaubsgesetzes.</w:t>
      </w:r>
    </w:p>
    <w:p w14:paraId="72190B55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Urlaub ist grundsätzlich während der laufenden Saison zu nehmen.</w:t>
      </w:r>
    </w:p>
    <w:p w14:paraId="45D4A0CF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7 Arbeitsverhinderung</w:t>
      </w:r>
    </w:p>
    <w:p w14:paraId="0929F274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Arbeitnehmer ist verpflichtet, jede Arbeitsverhinderung und deren voraussichtliche Dauer unverzüglich mitzuteilen.</w:t>
      </w:r>
    </w:p>
    <w:p w14:paraId="29470A08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 xml:space="preserve">Bei Arbeitsunfähigkeit infolge Krankheit hat der Arbeitnehmer spätestens am dritten Kalendertag eine ärztliche Bescheinigung vorzulegen. Gesetzlich </w:t>
      </w:r>
      <w:proofErr w:type="spellStart"/>
      <w:r w:rsidRPr="008825BE">
        <w:rPr>
          <w:lang w:val="de-DE"/>
        </w:rPr>
        <w:t>versicherte</w:t>
      </w:r>
      <w:proofErr w:type="spellEnd"/>
      <w:r w:rsidRPr="008825BE">
        <w:rPr>
          <w:lang w:val="de-DE"/>
        </w:rPr>
        <w:t xml:space="preserve"> Arbeitnehmer müssen bereits am ersten Tag der Arbeitsunfähigkeit das Bestehen und die voraussichtliche Dauer feststellen lassen.</w:t>
      </w:r>
    </w:p>
    <w:p w14:paraId="2558B019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8 Kündigung</w:t>
      </w:r>
    </w:p>
    <w:p w14:paraId="566864BB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Während der Vertragslaufzeit ist eine ordentliche Kündigung ausgeschlossen.</w:t>
      </w:r>
    </w:p>
    <w:p w14:paraId="7DED35DE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Das Recht zur fristlosen Kündigung aus wichtigem Grund bleibt unberührt.</w:t>
      </w:r>
    </w:p>
    <w:p w14:paraId="103880FC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9 Verschwiegenheitspflicht</w:t>
      </w:r>
    </w:p>
    <w:p w14:paraId="62B8F66C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Der Arbeitnehmer verpflichtet sich, über alle betrieblichen Angelegenheiten auch nach Beendigung des Arbeitsverhältnisses Stillschweigen zu bewahren.</w:t>
      </w:r>
    </w:p>
    <w:p w14:paraId="6CD273E2" w14:textId="77777777" w:rsidR="00C0207D" w:rsidRPr="008825BE" w:rsidRDefault="002B7B68">
      <w:pPr>
        <w:rPr>
          <w:lang w:val="de-DE"/>
        </w:rPr>
      </w:pPr>
      <w:r w:rsidRPr="008825BE">
        <w:rPr>
          <w:b/>
          <w:lang w:val="de-DE"/>
        </w:rPr>
        <w:t>§ 10 Schlussbestimmungen</w:t>
      </w:r>
    </w:p>
    <w:p w14:paraId="60B49F75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Änderungen und Ergänzungen dieses Vertrages bedürfen der Textform.</w:t>
      </w:r>
    </w:p>
    <w:p w14:paraId="0C563D2C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lastRenderedPageBreak/>
        <w:t>Sollten einzelne Bestimmungen dieses Vertrages unwirksam sein, bleibt die Wirksamkeit der übrigen Bestimmungen unberührt.</w:t>
      </w:r>
    </w:p>
    <w:p w14:paraId="63758983" w14:textId="77777777" w:rsidR="00C0207D" w:rsidRPr="008825BE" w:rsidRDefault="00C0207D">
      <w:pPr>
        <w:rPr>
          <w:lang w:val="de-DE"/>
        </w:rPr>
      </w:pPr>
    </w:p>
    <w:p w14:paraId="2F296033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__________, den __________          __________, den __________</w:t>
      </w:r>
    </w:p>
    <w:p w14:paraId="615C56CC" w14:textId="77777777" w:rsidR="00C0207D" w:rsidRPr="008825BE" w:rsidRDefault="002B7B68">
      <w:pPr>
        <w:rPr>
          <w:lang w:val="de-DE"/>
        </w:rPr>
      </w:pPr>
      <w:r w:rsidRPr="008825BE">
        <w:rPr>
          <w:lang w:val="de-DE"/>
        </w:rPr>
        <w:t>(Unterschrift Arbeitgeber)        (Unterschrift Arbeitnehmer)</w:t>
      </w:r>
    </w:p>
    <w:sectPr w:rsidR="00C0207D" w:rsidRPr="008825B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EFD9" w14:textId="77777777" w:rsidR="002B7B68" w:rsidRDefault="002B7B68" w:rsidP="008825BE">
      <w:pPr>
        <w:spacing w:after="0" w:line="240" w:lineRule="auto"/>
      </w:pPr>
      <w:r>
        <w:separator/>
      </w:r>
    </w:p>
  </w:endnote>
  <w:endnote w:type="continuationSeparator" w:id="0">
    <w:p w14:paraId="080AEEFD" w14:textId="77777777" w:rsidR="002B7B68" w:rsidRDefault="002B7B68" w:rsidP="0088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E8D8" w14:textId="77777777" w:rsidR="008825BE" w:rsidRDefault="008825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78B8" w14:textId="68F6A520" w:rsidR="008825BE" w:rsidRPr="008825BE" w:rsidRDefault="008825BE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  <w:p w14:paraId="09F7C7FD" w14:textId="77777777" w:rsidR="008825BE" w:rsidRPr="008825BE" w:rsidRDefault="008825BE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1DD" w14:textId="77777777" w:rsidR="008825BE" w:rsidRDefault="008825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1310" w14:textId="77777777" w:rsidR="002B7B68" w:rsidRDefault="002B7B68" w:rsidP="008825BE">
      <w:pPr>
        <w:spacing w:after="0" w:line="240" w:lineRule="auto"/>
      </w:pPr>
      <w:r>
        <w:separator/>
      </w:r>
    </w:p>
  </w:footnote>
  <w:footnote w:type="continuationSeparator" w:id="0">
    <w:p w14:paraId="448BFB2D" w14:textId="77777777" w:rsidR="002B7B68" w:rsidRDefault="002B7B68" w:rsidP="0088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DE5" w14:textId="77777777" w:rsidR="008825BE" w:rsidRDefault="008825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6732" w14:textId="2B1FAA7B" w:rsidR="008825BE" w:rsidRDefault="008825BE" w:rsidP="008825BE">
    <w:pPr>
      <w:pStyle w:val="Kopfzeile"/>
      <w:jc w:val="right"/>
    </w:pPr>
    <w:r>
      <w:rPr>
        <w:noProof/>
      </w:rPr>
      <w:drawing>
        <wp:inline distT="0" distB="0" distL="0" distR="0" wp14:anchorId="78DBECFF" wp14:editId="281FFB4F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5C1" w14:textId="77777777" w:rsidR="008825BE" w:rsidRDefault="008825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336741">
    <w:abstractNumId w:val="8"/>
  </w:num>
  <w:num w:numId="2" w16cid:durableId="1632517624">
    <w:abstractNumId w:val="6"/>
  </w:num>
  <w:num w:numId="3" w16cid:durableId="1582443927">
    <w:abstractNumId w:val="5"/>
  </w:num>
  <w:num w:numId="4" w16cid:durableId="1401903549">
    <w:abstractNumId w:val="4"/>
  </w:num>
  <w:num w:numId="5" w16cid:durableId="1355765915">
    <w:abstractNumId w:val="7"/>
  </w:num>
  <w:num w:numId="6" w16cid:durableId="1546485002">
    <w:abstractNumId w:val="3"/>
  </w:num>
  <w:num w:numId="7" w16cid:durableId="1763139736">
    <w:abstractNumId w:val="2"/>
  </w:num>
  <w:num w:numId="8" w16cid:durableId="1011222849">
    <w:abstractNumId w:val="1"/>
  </w:num>
  <w:num w:numId="9" w16cid:durableId="93736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B68"/>
    <w:rsid w:val="00326F90"/>
    <w:rsid w:val="00743887"/>
    <w:rsid w:val="008825BE"/>
    <w:rsid w:val="00AA1D8D"/>
    <w:rsid w:val="00B47730"/>
    <w:rsid w:val="00C020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0332B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009F7-1A33-4B1D-9A06-EF637425678A}"/>
</file>

<file path=customXml/itemProps3.xml><?xml version="1.0" encoding="utf-8"?>
<ds:datastoreItem xmlns:ds="http://schemas.openxmlformats.org/officeDocument/2006/customXml" ds:itemID="{3897DDA2-B597-41E9-A48A-1CCF29E692FD}"/>
</file>

<file path=customXml/itemProps4.xml><?xml version="1.0" encoding="utf-8"?>
<ds:datastoreItem xmlns:ds="http://schemas.openxmlformats.org/officeDocument/2006/customXml" ds:itemID="{8BE97F79-E379-430B-B899-72C960587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2026-02-03T11:37:00Z</dcterms:created>
  <dcterms:modified xsi:type="dcterms:W3CDTF">2026-02-03T11:37:00Z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