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1D90" w14:textId="77777777" w:rsidR="00CA618F" w:rsidRDefault="00CA618F">
      <w:pPr>
        <w:rPr>
          <w:lang w:val="de-DE"/>
        </w:rPr>
      </w:pPr>
    </w:p>
    <w:p w14:paraId="23A70C26" w14:textId="77777777" w:rsidR="00A53F89" w:rsidRP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An Frau Isa S., Abteilung …</w:t>
      </w:r>
    </w:p>
    <w:p w14:paraId="07F1491E" w14:textId="77777777" w:rsidR="00A53F89" w:rsidRDefault="00A53F89" w:rsidP="00A53F89">
      <w:pPr>
        <w:rPr>
          <w:i/>
          <w:iCs/>
          <w:lang w:val="de-DE"/>
        </w:rPr>
      </w:pPr>
    </w:p>
    <w:p w14:paraId="5A89DB5B" w14:textId="4D2E654E" w:rsidR="00A53F89" w:rsidRP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Sehr geehrte Frau S.,</w:t>
      </w:r>
    </w:p>
    <w:p w14:paraId="0736B6C4" w14:textId="02A5782C" w:rsidR="00A53F89" w:rsidRP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wir bedauern, Ihnen mitteilen zu müssen, dass wir</w:t>
      </w:r>
      <w:r>
        <w:rPr>
          <w:i/>
          <w:iCs/>
          <w:lang w:val="de-DE"/>
        </w:rPr>
        <w:t xml:space="preserve"> </w:t>
      </w:r>
      <w:r w:rsidRPr="00A53F89">
        <w:rPr>
          <w:i/>
          <w:iCs/>
          <w:lang w:val="de-DE"/>
        </w:rPr>
        <w:t xml:space="preserve">das mit Ihnen am … geschlossene </w:t>
      </w:r>
      <w:r>
        <w:rPr>
          <w:i/>
          <w:iCs/>
          <w:lang w:val="de-DE"/>
        </w:rPr>
        <w:t>A</w:t>
      </w:r>
      <w:r w:rsidRPr="00A53F89">
        <w:rPr>
          <w:i/>
          <w:iCs/>
          <w:lang w:val="de-DE"/>
        </w:rPr>
        <w:t>rbeitsverhältnis</w:t>
      </w:r>
      <w:r>
        <w:rPr>
          <w:i/>
          <w:iCs/>
          <w:lang w:val="de-DE"/>
        </w:rPr>
        <w:t xml:space="preserve"> </w:t>
      </w:r>
      <w:r w:rsidRPr="00A53F89">
        <w:rPr>
          <w:i/>
          <w:iCs/>
          <w:lang w:val="de-DE"/>
        </w:rPr>
        <w:t>innerhalb der Probezeit mit einer Frist von 2 Wochen</w:t>
      </w:r>
      <w:r>
        <w:rPr>
          <w:i/>
          <w:iCs/>
          <w:lang w:val="de-DE"/>
        </w:rPr>
        <w:t xml:space="preserve"> </w:t>
      </w:r>
      <w:r w:rsidRPr="00A53F89">
        <w:rPr>
          <w:i/>
          <w:iCs/>
          <w:lang w:val="de-DE"/>
        </w:rPr>
        <w:t>zum … kündigen.</w:t>
      </w:r>
    </w:p>
    <w:p w14:paraId="6A78B741" w14:textId="00C98A68" w:rsidR="00A53F89" w:rsidRP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Der Betriebsrat ist nach § 102 Betriebsverfassungsgesetz</w:t>
      </w:r>
      <w:r>
        <w:rPr>
          <w:i/>
          <w:iCs/>
          <w:lang w:val="de-DE"/>
        </w:rPr>
        <w:t xml:space="preserve"> </w:t>
      </w:r>
      <w:r w:rsidRPr="00A53F89">
        <w:rPr>
          <w:i/>
          <w:iCs/>
          <w:lang w:val="de-DE"/>
        </w:rPr>
        <w:t>angehört worden und hat der Kündigung</w:t>
      </w:r>
      <w:r>
        <w:rPr>
          <w:i/>
          <w:iCs/>
          <w:lang w:val="de-DE"/>
        </w:rPr>
        <w:t xml:space="preserve"> </w:t>
      </w:r>
      <w:r w:rsidRPr="00A53F89">
        <w:rPr>
          <w:i/>
          <w:iCs/>
          <w:lang w:val="de-DE"/>
        </w:rPr>
        <w:t>zugestimmt (</w:t>
      </w:r>
      <w:r w:rsidRPr="00A53F89">
        <w:rPr>
          <w:lang w:val="de-DE"/>
        </w:rPr>
        <w:t>Dieser Satz entfällt, wenn Sie keinen</w:t>
      </w:r>
      <w:r w:rsidR="00582E9E">
        <w:rPr>
          <w:lang w:val="de-DE"/>
        </w:rPr>
        <w:t xml:space="preserve"> </w:t>
      </w:r>
      <w:r w:rsidRPr="00A53F89">
        <w:rPr>
          <w:lang w:val="de-DE"/>
        </w:rPr>
        <w:t>Betriebsrat haben</w:t>
      </w:r>
      <w:r w:rsidRPr="00A53F89">
        <w:rPr>
          <w:i/>
          <w:iCs/>
          <w:lang w:val="de-DE"/>
        </w:rPr>
        <w:t>).</w:t>
      </w:r>
    </w:p>
    <w:p w14:paraId="341B2A6E" w14:textId="4ECF773F" w:rsidR="00A53F89" w:rsidRP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Wir bedauern diesen Schritt sehr und wünschen</w:t>
      </w:r>
      <w:r w:rsidR="00582E9E">
        <w:rPr>
          <w:i/>
          <w:iCs/>
          <w:lang w:val="de-DE"/>
        </w:rPr>
        <w:t xml:space="preserve"> </w:t>
      </w:r>
    </w:p>
    <w:p w14:paraId="1137946E" w14:textId="77777777" w:rsidR="00A53F89" w:rsidRP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Ihnen für Ihren weiteren beruflichen Weg alles Gute.</w:t>
      </w:r>
    </w:p>
    <w:p w14:paraId="1C460AF7" w14:textId="77777777" w:rsidR="00A53F89" w:rsidRDefault="00A53F89" w:rsidP="00A53F89">
      <w:pPr>
        <w:rPr>
          <w:i/>
          <w:iCs/>
          <w:lang w:val="de-DE"/>
        </w:rPr>
      </w:pPr>
      <w:r w:rsidRPr="00A53F89">
        <w:rPr>
          <w:i/>
          <w:iCs/>
          <w:lang w:val="de-DE"/>
        </w:rPr>
        <w:t>Mit freundlichen Grüßen</w:t>
      </w:r>
    </w:p>
    <w:p w14:paraId="6D72A5F4" w14:textId="6255654B" w:rsidR="00245472" w:rsidRDefault="00245472" w:rsidP="00A53F89">
      <w:pPr>
        <w:rPr>
          <w:i/>
          <w:iCs/>
          <w:lang w:val="de-DE"/>
        </w:rPr>
      </w:pPr>
    </w:p>
    <w:p w14:paraId="461F78C0" w14:textId="007040CD" w:rsidR="00A53F89" w:rsidRPr="00A53F89" w:rsidRDefault="00582E9E" w:rsidP="00A53F89">
      <w:pPr>
        <w:rPr>
          <w:i/>
          <w:iCs/>
          <w:lang w:val="de-DE"/>
        </w:rPr>
      </w:pPr>
      <w:r>
        <w:rPr>
          <w:i/>
          <w:iCs/>
          <w:lang w:val="de-DE"/>
        </w:rPr>
        <w:t>___________________________________________</w:t>
      </w:r>
      <w:r>
        <w:rPr>
          <w:i/>
          <w:iCs/>
          <w:lang w:val="de-DE"/>
        </w:rPr>
        <w:br/>
      </w:r>
      <w:r w:rsidR="00A53F89" w:rsidRPr="00A53F89">
        <w:rPr>
          <w:i/>
          <w:iCs/>
          <w:lang w:val="de-DE"/>
        </w:rPr>
        <w:t>Ort, Datum (Unterschrift Arbeitgeber)</w:t>
      </w:r>
    </w:p>
    <w:p w14:paraId="5C0A6C48" w14:textId="77777777" w:rsidR="00582E9E" w:rsidRDefault="00582E9E" w:rsidP="00A53F89">
      <w:pPr>
        <w:rPr>
          <w:i/>
          <w:iCs/>
          <w:lang w:val="de-DE"/>
        </w:rPr>
      </w:pPr>
    </w:p>
    <w:p w14:paraId="78D27B0F" w14:textId="4018548B" w:rsidR="00A53F89" w:rsidRPr="009E0410" w:rsidRDefault="00A53F89" w:rsidP="00A53F89">
      <w:pPr>
        <w:rPr>
          <w:lang w:val="de-DE"/>
        </w:rPr>
      </w:pPr>
      <w:r w:rsidRPr="00A53F89">
        <w:rPr>
          <w:i/>
          <w:iCs/>
          <w:lang w:val="de-DE"/>
        </w:rPr>
        <w:t>Das Original der Kündigung habe ich am … erhalten</w:t>
      </w:r>
      <w:r w:rsidR="00245472">
        <w:rPr>
          <w:i/>
          <w:iCs/>
          <w:lang w:val="de-DE"/>
        </w:rPr>
        <w:t>. ___________________________________________</w:t>
      </w:r>
    </w:p>
    <w:sectPr w:rsidR="00A53F89" w:rsidRPr="009E0410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C8F7" w14:textId="77777777" w:rsidR="007051F2" w:rsidRDefault="007051F2" w:rsidP="009E0410">
      <w:pPr>
        <w:spacing w:after="0" w:line="240" w:lineRule="auto"/>
      </w:pPr>
      <w:r>
        <w:separator/>
      </w:r>
    </w:p>
  </w:endnote>
  <w:endnote w:type="continuationSeparator" w:id="0">
    <w:p w14:paraId="6A9AE26F" w14:textId="77777777" w:rsidR="007051F2" w:rsidRDefault="007051F2" w:rsidP="009E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E7DE" w14:textId="73EF2A63" w:rsidR="009E0410" w:rsidRPr="009E0410" w:rsidRDefault="009E0410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F972" w14:textId="77777777" w:rsidR="007051F2" w:rsidRDefault="007051F2" w:rsidP="009E0410">
      <w:pPr>
        <w:spacing w:after="0" w:line="240" w:lineRule="auto"/>
      </w:pPr>
      <w:r>
        <w:separator/>
      </w:r>
    </w:p>
  </w:footnote>
  <w:footnote w:type="continuationSeparator" w:id="0">
    <w:p w14:paraId="7EE94074" w14:textId="77777777" w:rsidR="007051F2" w:rsidRDefault="007051F2" w:rsidP="009E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9D15" w14:textId="07533893" w:rsidR="009E0410" w:rsidRDefault="009E0410" w:rsidP="009E0410">
    <w:pPr>
      <w:pStyle w:val="Kopfzeile"/>
      <w:jc w:val="right"/>
    </w:pPr>
    <w:r>
      <w:rPr>
        <w:noProof/>
      </w:rPr>
      <w:drawing>
        <wp:inline distT="0" distB="0" distL="0" distR="0" wp14:anchorId="509CA4FB" wp14:editId="247218BD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CC4B7" w14:textId="77777777" w:rsidR="009E0410" w:rsidRDefault="009E0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1013282">
    <w:abstractNumId w:val="8"/>
  </w:num>
  <w:num w:numId="2" w16cid:durableId="914584591">
    <w:abstractNumId w:val="6"/>
  </w:num>
  <w:num w:numId="3" w16cid:durableId="836919419">
    <w:abstractNumId w:val="5"/>
  </w:num>
  <w:num w:numId="4" w16cid:durableId="1205674643">
    <w:abstractNumId w:val="4"/>
  </w:num>
  <w:num w:numId="5" w16cid:durableId="861281289">
    <w:abstractNumId w:val="7"/>
  </w:num>
  <w:num w:numId="6" w16cid:durableId="817302134">
    <w:abstractNumId w:val="3"/>
  </w:num>
  <w:num w:numId="7" w16cid:durableId="1989674587">
    <w:abstractNumId w:val="2"/>
  </w:num>
  <w:num w:numId="8" w16cid:durableId="1365712174">
    <w:abstractNumId w:val="1"/>
  </w:num>
  <w:num w:numId="9" w16cid:durableId="65171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D0E"/>
    <w:rsid w:val="0015074B"/>
    <w:rsid w:val="00245472"/>
    <w:rsid w:val="0029639D"/>
    <w:rsid w:val="00326F90"/>
    <w:rsid w:val="00351FA3"/>
    <w:rsid w:val="00420C37"/>
    <w:rsid w:val="004745B8"/>
    <w:rsid w:val="00582E9E"/>
    <w:rsid w:val="007051F2"/>
    <w:rsid w:val="009E0410"/>
    <w:rsid w:val="00A53F89"/>
    <w:rsid w:val="00AA1D8D"/>
    <w:rsid w:val="00B47730"/>
    <w:rsid w:val="00CA618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9DBA7"/>
  <w14:defaultImageDpi w14:val="300"/>
  <w15:docId w15:val="{EC7DE914-2E25-4562-A05B-384EDC5B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3DFE6-6A67-41B4-8E7F-F741245FF4AF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143AFD5C-815D-4DAE-98A5-1B2A8557E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10408-70EB-4CBD-88F5-4AE9F7708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5</cp:revision>
  <dcterms:created xsi:type="dcterms:W3CDTF">2026-03-26T11:10:00Z</dcterms:created>
  <dcterms:modified xsi:type="dcterms:W3CDTF">2026-03-26T11:12:00Z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